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9F187" w14:textId="77777777" w:rsidR="00552853" w:rsidRPr="00552853" w:rsidRDefault="00552853" w:rsidP="00552853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552853">
        <w:rPr>
          <w:rStyle w:val="Strong"/>
          <w:rFonts w:asciiTheme="majorHAnsi" w:hAnsiTheme="majorHAnsi" w:cstheme="majorHAnsi"/>
          <w:sz w:val="36"/>
          <w:szCs w:val="36"/>
        </w:rPr>
        <w:t>You Are Good, You Are Good</w:t>
      </w:r>
      <w:r w:rsidRPr="00552853">
        <w:rPr>
          <w:rFonts w:asciiTheme="majorHAnsi" w:hAnsiTheme="majorHAnsi" w:cstheme="majorHAnsi"/>
          <w:b/>
          <w:bCs/>
          <w:sz w:val="36"/>
          <w:szCs w:val="36"/>
        </w:rPr>
        <w:br/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Ты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Добр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и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Благ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Господь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,</w:t>
      </w:r>
      <w:r w:rsidRPr="00552853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52853">
        <w:rPr>
          <w:rStyle w:val="Strong"/>
          <w:rFonts w:asciiTheme="majorHAnsi" w:hAnsiTheme="majorHAnsi" w:cstheme="majorHAnsi"/>
          <w:sz w:val="36"/>
          <w:szCs w:val="36"/>
        </w:rPr>
        <w:t>When there's nothing good in me</w:t>
      </w:r>
      <w:r w:rsidRPr="00552853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А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во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мне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ничего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доброго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не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живет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.</w:t>
      </w:r>
    </w:p>
    <w:p w14:paraId="04E38FE7" w14:textId="77777777" w:rsidR="00552853" w:rsidRPr="00552853" w:rsidRDefault="00552853" w:rsidP="00552853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552853">
        <w:rPr>
          <w:rStyle w:val="Strong"/>
          <w:rFonts w:asciiTheme="majorHAnsi" w:hAnsiTheme="majorHAnsi" w:cstheme="majorHAnsi"/>
          <w:sz w:val="36"/>
          <w:szCs w:val="36"/>
        </w:rPr>
        <w:t>You Are Love, You Are Love</w:t>
      </w:r>
      <w:r w:rsidRPr="00552853">
        <w:rPr>
          <w:rFonts w:asciiTheme="majorHAnsi" w:hAnsiTheme="majorHAnsi" w:cstheme="majorHAnsi"/>
          <w:b/>
          <w:bCs/>
          <w:sz w:val="36"/>
          <w:szCs w:val="36"/>
        </w:rPr>
        <w:br/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Ты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есть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совершенная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Любовь</w:t>
      </w:r>
      <w:proofErr w:type="spellEnd"/>
      <w:r w:rsidRPr="00552853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52853">
        <w:rPr>
          <w:rStyle w:val="Strong"/>
          <w:rFonts w:asciiTheme="majorHAnsi" w:hAnsiTheme="majorHAnsi" w:cstheme="majorHAnsi"/>
          <w:sz w:val="36"/>
          <w:szCs w:val="36"/>
        </w:rPr>
        <w:t>On display for all to see</w:t>
      </w:r>
      <w:r w:rsidRPr="00552853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И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Любовь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Твоя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открыта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всем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!</w:t>
      </w:r>
    </w:p>
    <w:p w14:paraId="29144BD0" w14:textId="77777777" w:rsidR="00552853" w:rsidRPr="00552853" w:rsidRDefault="00552853" w:rsidP="00552853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552853">
        <w:rPr>
          <w:rStyle w:val="Strong"/>
          <w:rFonts w:asciiTheme="majorHAnsi" w:hAnsiTheme="majorHAnsi" w:cstheme="majorHAnsi"/>
          <w:sz w:val="36"/>
          <w:szCs w:val="36"/>
        </w:rPr>
        <w:t>You Are Light, You Are Light</w:t>
      </w:r>
      <w:r w:rsidRPr="00552853">
        <w:rPr>
          <w:rFonts w:asciiTheme="majorHAnsi" w:hAnsiTheme="majorHAnsi" w:cstheme="majorHAnsi"/>
          <w:b/>
          <w:bCs/>
          <w:sz w:val="36"/>
          <w:szCs w:val="36"/>
        </w:rPr>
        <w:br/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Ты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мой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Свет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,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Господь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,</w:t>
      </w:r>
      <w:r w:rsidRPr="00552853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52853">
        <w:rPr>
          <w:rStyle w:val="Strong"/>
          <w:rFonts w:asciiTheme="majorHAnsi" w:hAnsiTheme="majorHAnsi" w:cstheme="majorHAnsi"/>
          <w:sz w:val="36"/>
          <w:szCs w:val="36"/>
        </w:rPr>
        <w:t>When the darkness closes in</w:t>
      </w:r>
      <w:r w:rsidRPr="00552853">
        <w:rPr>
          <w:rFonts w:asciiTheme="majorHAnsi" w:hAnsiTheme="majorHAnsi" w:cstheme="majorHAnsi"/>
          <w:b/>
          <w:bCs/>
          <w:sz w:val="36"/>
          <w:szCs w:val="36"/>
        </w:rPr>
        <w:br/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Когда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подступает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темнота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.</w:t>
      </w:r>
    </w:p>
    <w:p w14:paraId="0AAD3B90" w14:textId="77777777" w:rsidR="00552853" w:rsidRPr="00552853" w:rsidRDefault="00552853" w:rsidP="00552853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552853">
        <w:rPr>
          <w:rStyle w:val="Strong"/>
          <w:rFonts w:asciiTheme="majorHAnsi" w:hAnsiTheme="majorHAnsi" w:cstheme="majorHAnsi"/>
          <w:sz w:val="36"/>
          <w:szCs w:val="36"/>
        </w:rPr>
        <w:t>You Are Hope, You Are Hope</w:t>
      </w:r>
      <w:r w:rsidRPr="00552853">
        <w:rPr>
          <w:rFonts w:asciiTheme="majorHAnsi" w:hAnsiTheme="majorHAnsi" w:cstheme="majorHAnsi"/>
          <w:b/>
          <w:bCs/>
          <w:sz w:val="36"/>
          <w:szCs w:val="36"/>
        </w:rPr>
        <w:br/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Ты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моя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Надежда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!</w:t>
      </w:r>
      <w:r w:rsidRPr="00552853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52853">
        <w:rPr>
          <w:rStyle w:val="Strong"/>
          <w:rFonts w:asciiTheme="majorHAnsi" w:hAnsiTheme="majorHAnsi" w:cstheme="majorHAnsi"/>
          <w:sz w:val="36"/>
          <w:szCs w:val="36"/>
        </w:rPr>
        <w:t>You have covered all my sin</w:t>
      </w:r>
      <w:r w:rsidRPr="00552853">
        <w:rPr>
          <w:rFonts w:asciiTheme="majorHAnsi" w:hAnsiTheme="majorHAnsi" w:cstheme="majorHAnsi"/>
          <w:b/>
          <w:bCs/>
          <w:sz w:val="36"/>
          <w:szCs w:val="36"/>
        </w:rPr>
        <w:br/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Ты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простил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все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мои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грехи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.</w:t>
      </w:r>
    </w:p>
    <w:p w14:paraId="32D2C45A" w14:textId="77777777" w:rsidR="00552853" w:rsidRPr="00552853" w:rsidRDefault="00552853" w:rsidP="00552853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552853">
        <w:rPr>
          <w:rStyle w:val="Strong"/>
          <w:rFonts w:asciiTheme="majorHAnsi" w:hAnsiTheme="majorHAnsi" w:cstheme="majorHAnsi"/>
          <w:sz w:val="36"/>
          <w:szCs w:val="36"/>
        </w:rPr>
        <w:t>You Are Peace, You Are Peace</w:t>
      </w:r>
      <w:r w:rsidRPr="00552853">
        <w:rPr>
          <w:rFonts w:asciiTheme="majorHAnsi" w:hAnsiTheme="majorHAnsi" w:cstheme="majorHAnsi"/>
          <w:b/>
          <w:bCs/>
          <w:sz w:val="36"/>
          <w:szCs w:val="36"/>
        </w:rPr>
        <w:br/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Ты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мой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Мир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и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мой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покой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,</w:t>
      </w:r>
      <w:r w:rsidRPr="00552853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52853">
        <w:rPr>
          <w:rStyle w:val="Strong"/>
          <w:rFonts w:asciiTheme="majorHAnsi" w:hAnsiTheme="majorHAnsi" w:cstheme="majorHAnsi"/>
          <w:sz w:val="36"/>
          <w:szCs w:val="36"/>
        </w:rPr>
        <w:t>When my fear is crippling</w:t>
      </w:r>
      <w:r w:rsidRPr="00552853">
        <w:rPr>
          <w:rFonts w:asciiTheme="majorHAnsi" w:hAnsiTheme="majorHAnsi" w:cstheme="majorHAnsi"/>
          <w:b/>
          <w:bCs/>
          <w:sz w:val="36"/>
          <w:szCs w:val="36"/>
        </w:rPr>
        <w:br/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Когда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страх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пугает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меня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.</w:t>
      </w:r>
    </w:p>
    <w:p w14:paraId="5AC37DA5" w14:textId="77777777" w:rsidR="00552853" w:rsidRPr="00552853" w:rsidRDefault="00552853" w:rsidP="00552853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552853">
        <w:rPr>
          <w:rStyle w:val="Strong"/>
          <w:rFonts w:asciiTheme="majorHAnsi" w:hAnsiTheme="majorHAnsi" w:cstheme="majorHAnsi"/>
          <w:sz w:val="36"/>
          <w:szCs w:val="36"/>
        </w:rPr>
        <w:t>You Are True, You Are True</w:t>
      </w:r>
      <w:r w:rsidRPr="00552853">
        <w:rPr>
          <w:rFonts w:asciiTheme="majorHAnsi" w:hAnsiTheme="majorHAnsi" w:cstheme="majorHAnsi"/>
          <w:b/>
          <w:bCs/>
          <w:sz w:val="36"/>
          <w:szCs w:val="36"/>
        </w:rPr>
        <w:br/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Ты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есть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истинный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путь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,</w:t>
      </w:r>
      <w:r w:rsidRPr="00552853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52853">
        <w:rPr>
          <w:rStyle w:val="Strong"/>
          <w:rFonts w:asciiTheme="majorHAnsi" w:hAnsiTheme="majorHAnsi" w:cstheme="majorHAnsi"/>
          <w:sz w:val="36"/>
          <w:szCs w:val="36"/>
        </w:rPr>
        <w:t>Even in my wandering</w:t>
      </w:r>
      <w:r w:rsidRPr="00552853">
        <w:rPr>
          <w:rFonts w:asciiTheme="majorHAnsi" w:hAnsiTheme="majorHAnsi" w:cstheme="majorHAnsi"/>
          <w:b/>
          <w:bCs/>
          <w:sz w:val="36"/>
          <w:szCs w:val="36"/>
        </w:rPr>
        <w:br/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Даже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если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я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заблуждаюсь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.</w:t>
      </w:r>
    </w:p>
    <w:p w14:paraId="18B811B0" w14:textId="77777777" w:rsidR="00552853" w:rsidRPr="00552853" w:rsidRDefault="00552853" w:rsidP="00552853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552853">
        <w:rPr>
          <w:rStyle w:val="Strong"/>
          <w:rFonts w:asciiTheme="majorHAnsi" w:hAnsiTheme="majorHAnsi" w:cstheme="majorHAnsi"/>
          <w:sz w:val="36"/>
          <w:szCs w:val="36"/>
        </w:rPr>
        <w:lastRenderedPageBreak/>
        <w:t xml:space="preserve">You are Joy, </w:t>
      </w:r>
      <w:proofErr w:type="gramStart"/>
      <w:r w:rsidRPr="00552853">
        <w:rPr>
          <w:rStyle w:val="Strong"/>
          <w:rFonts w:asciiTheme="majorHAnsi" w:hAnsiTheme="majorHAnsi" w:cstheme="majorHAnsi"/>
          <w:sz w:val="36"/>
          <w:szCs w:val="36"/>
        </w:rPr>
        <w:t>You</w:t>
      </w:r>
      <w:proofErr w:type="gramEnd"/>
      <w:r w:rsidRPr="00552853">
        <w:rPr>
          <w:rStyle w:val="Strong"/>
          <w:rFonts w:asciiTheme="majorHAnsi" w:hAnsiTheme="majorHAnsi" w:cstheme="majorHAnsi"/>
          <w:sz w:val="36"/>
          <w:szCs w:val="36"/>
        </w:rPr>
        <w:t xml:space="preserve"> are Joy</w:t>
      </w:r>
      <w:r w:rsidRPr="00552853">
        <w:rPr>
          <w:rFonts w:asciiTheme="majorHAnsi" w:hAnsiTheme="majorHAnsi" w:cstheme="majorHAnsi"/>
          <w:b/>
          <w:bCs/>
          <w:sz w:val="36"/>
          <w:szCs w:val="36"/>
        </w:rPr>
        <w:br/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Ты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моя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Радость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,</w:t>
      </w:r>
      <w:r w:rsidRPr="00552853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52853">
        <w:rPr>
          <w:rStyle w:val="Strong"/>
          <w:rFonts w:asciiTheme="majorHAnsi" w:hAnsiTheme="majorHAnsi" w:cstheme="majorHAnsi"/>
          <w:sz w:val="36"/>
          <w:szCs w:val="36"/>
        </w:rPr>
        <w:t>You're the reason that I sing</w:t>
      </w:r>
      <w:r w:rsidRPr="00552853">
        <w:rPr>
          <w:rFonts w:asciiTheme="majorHAnsi" w:hAnsiTheme="majorHAnsi" w:cstheme="majorHAnsi"/>
          <w:b/>
          <w:bCs/>
          <w:sz w:val="36"/>
          <w:szCs w:val="36"/>
        </w:rPr>
        <w:br/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Поэтому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я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пою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Тебе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!</w:t>
      </w:r>
    </w:p>
    <w:p w14:paraId="688B523E" w14:textId="77777777" w:rsidR="00552853" w:rsidRPr="00552853" w:rsidRDefault="00552853" w:rsidP="00552853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552853">
        <w:rPr>
          <w:rStyle w:val="Strong"/>
          <w:rFonts w:asciiTheme="majorHAnsi" w:hAnsiTheme="majorHAnsi" w:cstheme="majorHAnsi"/>
          <w:sz w:val="36"/>
          <w:szCs w:val="36"/>
        </w:rPr>
        <w:t>You Are Life, You Are Life</w:t>
      </w:r>
      <w:r w:rsidRPr="00552853">
        <w:rPr>
          <w:rFonts w:asciiTheme="majorHAnsi" w:hAnsiTheme="majorHAnsi" w:cstheme="majorHAnsi"/>
          <w:b/>
          <w:bCs/>
          <w:sz w:val="36"/>
          <w:szCs w:val="36"/>
        </w:rPr>
        <w:br/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Ты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моя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Жизнь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!</w:t>
      </w:r>
      <w:r w:rsidRPr="00552853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52853">
        <w:rPr>
          <w:rStyle w:val="Strong"/>
          <w:rFonts w:asciiTheme="majorHAnsi" w:hAnsiTheme="majorHAnsi" w:cstheme="majorHAnsi"/>
          <w:sz w:val="36"/>
          <w:szCs w:val="36"/>
        </w:rPr>
        <w:t xml:space="preserve">In </w:t>
      </w:r>
      <w:proofErr w:type="gramStart"/>
      <w:r w:rsidRPr="00552853">
        <w:rPr>
          <w:rStyle w:val="Strong"/>
          <w:rFonts w:asciiTheme="majorHAnsi" w:hAnsiTheme="majorHAnsi" w:cstheme="majorHAnsi"/>
          <w:sz w:val="36"/>
          <w:szCs w:val="36"/>
        </w:rPr>
        <w:t>You</w:t>
      </w:r>
      <w:proofErr w:type="gramEnd"/>
      <w:r w:rsidRPr="00552853">
        <w:rPr>
          <w:rStyle w:val="Strong"/>
          <w:rFonts w:asciiTheme="majorHAnsi" w:hAnsiTheme="majorHAnsi" w:cstheme="majorHAnsi"/>
          <w:sz w:val="36"/>
          <w:szCs w:val="36"/>
        </w:rPr>
        <w:t xml:space="preserve"> death has lost its sting</w:t>
      </w:r>
      <w:r w:rsidRPr="00552853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В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смерти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Твоей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,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уничтожено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жало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смерти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.</w:t>
      </w:r>
    </w:p>
    <w:p w14:paraId="43DF1566" w14:textId="77777777" w:rsidR="00552853" w:rsidRPr="00552853" w:rsidRDefault="00552853" w:rsidP="00552853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552853">
        <w:rPr>
          <w:rStyle w:val="Strong"/>
          <w:rFonts w:asciiTheme="majorHAnsi" w:hAnsiTheme="majorHAnsi" w:cstheme="majorHAnsi"/>
          <w:sz w:val="36"/>
          <w:szCs w:val="36"/>
        </w:rPr>
        <w:t>Oh, I'm running to Your arms,</w:t>
      </w:r>
      <w:r w:rsidRPr="00552853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И я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бегу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в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Твои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объятья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,</w:t>
      </w:r>
      <w:r w:rsidRPr="00552853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52853">
        <w:rPr>
          <w:rStyle w:val="Strong"/>
          <w:rFonts w:asciiTheme="majorHAnsi" w:hAnsiTheme="majorHAnsi" w:cstheme="majorHAnsi"/>
          <w:sz w:val="36"/>
          <w:szCs w:val="36"/>
        </w:rPr>
        <w:t>I'm running to Your arms</w:t>
      </w:r>
      <w:r w:rsidRPr="00552853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В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объятья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моего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Отца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!</w:t>
      </w:r>
    </w:p>
    <w:p w14:paraId="6044D414" w14:textId="77777777" w:rsidR="00552853" w:rsidRPr="00552853" w:rsidRDefault="00552853" w:rsidP="00552853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552853">
        <w:rPr>
          <w:rStyle w:val="Strong"/>
          <w:rFonts w:asciiTheme="majorHAnsi" w:hAnsiTheme="majorHAnsi" w:cstheme="majorHAnsi"/>
          <w:sz w:val="36"/>
          <w:szCs w:val="36"/>
        </w:rPr>
        <w:t>The riches of Your love</w:t>
      </w:r>
      <w:r w:rsidRPr="00552853">
        <w:rPr>
          <w:rFonts w:asciiTheme="majorHAnsi" w:hAnsiTheme="majorHAnsi" w:cstheme="majorHAnsi"/>
          <w:b/>
          <w:bCs/>
          <w:sz w:val="36"/>
          <w:szCs w:val="36"/>
        </w:rPr>
        <w:br/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Твоя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величественная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Любовь</w:t>
      </w:r>
      <w:proofErr w:type="spellEnd"/>
      <w:r w:rsidRPr="00552853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52853">
        <w:rPr>
          <w:rStyle w:val="Strong"/>
          <w:rFonts w:asciiTheme="majorHAnsi" w:hAnsiTheme="majorHAnsi" w:cstheme="majorHAnsi"/>
          <w:sz w:val="36"/>
          <w:szCs w:val="36"/>
        </w:rPr>
        <w:t>Will always be enough</w:t>
      </w:r>
      <w:r w:rsidRPr="00552853">
        <w:rPr>
          <w:rFonts w:asciiTheme="majorHAnsi" w:hAnsiTheme="majorHAnsi" w:cstheme="majorHAnsi"/>
          <w:b/>
          <w:bCs/>
          <w:sz w:val="36"/>
          <w:szCs w:val="36"/>
        </w:rPr>
        <w:br/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Всегда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самодостаточна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!</w:t>
      </w:r>
    </w:p>
    <w:p w14:paraId="4B88DDEE" w14:textId="77777777" w:rsidR="00552853" w:rsidRPr="00552853" w:rsidRDefault="00552853" w:rsidP="00552853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552853">
        <w:rPr>
          <w:rStyle w:val="Strong"/>
          <w:rFonts w:asciiTheme="majorHAnsi" w:hAnsiTheme="majorHAnsi" w:cstheme="majorHAnsi"/>
          <w:sz w:val="36"/>
          <w:szCs w:val="36"/>
        </w:rPr>
        <w:t>Nothing compares to Your embrace</w:t>
      </w:r>
      <w:r w:rsidRPr="00552853">
        <w:rPr>
          <w:rFonts w:asciiTheme="majorHAnsi" w:hAnsiTheme="majorHAnsi" w:cstheme="majorHAnsi"/>
          <w:b/>
          <w:bCs/>
          <w:sz w:val="36"/>
          <w:szCs w:val="36"/>
        </w:rPr>
        <w:br/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Ничего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не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сравнится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с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Твоим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присутствием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,</w:t>
      </w:r>
      <w:r w:rsidRPr="00552853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52853">
        <w:rPr>
          <w:rStyle w:val="Strong"/>
          <w:rFonts w:asciiTheme="majorHAnsi" w:hAnsiTheme="majorHAnsi" w:cstheme="majorHAnsi"/>
          <w:sz w:val="36"/>
          <w:szCs w:val="36"/>
        </w:rPr>
        <w:t>Light of the world forever reign</w:t>
      </w:r>
      <w:r w:rsidRPr="00552853">
        <w:rPr>
          <w:rFonts w:asciiTheme="majorHAnsi" w:hAnsiTheme="majorHAnsi" w:cstheme="majorHAnsi"/>
          <w:b/>
          <w:bCs/>
          <w:sz w:val="36"/>
          <w:szCs w:val="36"/>
        </w:rPr>
        <w:br/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Свет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Мира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,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царствуй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вечно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!</w:t>
      </w:r>
    </w:p>
    <w:p w14:paraId="5CB6C50E" w14:textId="77777777" w:rsidR="00552853" w:rsidRPr="00552853" w:rsidRDefault="00552853" w:rsidP="00552853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552853">
        <w:rPr>
          <w:rStyle w:val="Strong"/>
          <w:rFonts w:asciiTheme="majorHAnsi" w:hAnsiTheme="majorHAnsi" w:cstheme="majorHAnsi"/>
          <w:sz w:val="36"/>
          <w:szCs w:val="36"/>
        </w:rPr>
        <w:t xml:space="preserve">You are more, </w:t>
      </w:r>
      <w:proofErr w:type="gramStart"/>
      <w:r w:rsidRPr="00552853">
        <w:rPr>
          <w:rStyle w:val="Strong"/>
          <w:rFonts w:asciiTheme="majorHAnsi" w:hAnsiTheme="majorHAnsi" w:cstheme="majorHAnsi"/>
          <w:sz w:val="36"/>
          <w:szCs w:val="36"/>
        </w:rPr>
        <w:t>You</w:t>
      </w:r>
      <w:proofErr w:type="gramEnd"/>
      <w:r w:rsidRPr="00552853">
        <w:rPr>
          <w:rStyle w:val="Strong"/>
          <w:rFonts w:asciiTheme="majorHAnsi" w:hAnsiTheme="majorHAnsi" w:cstheme="majorHAnsi"/>
          <w:sz w:val="36"/>
          <w:szCs w:val="36"/>
        </w:rPr>
        <w:t xml:space="preserve"> are more</w:t>
      </w:r>
      <w:r w:rsidRPr="00552853">
        <w:rPr>
          <w:rFonts w:asciiTheme="majorHAnsi" w:hAnsiTheme="majorHAnsi" w:cstheme="majorHAnsi"/>
          <w:b/>
          <w:bCs/>
          <w:sz w:val="36"/>
          <w:szCs w:val="36"/>
        </w:rPr>
        <w:br/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Ты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больше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и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величественнее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,</w:t>
      </w:r>
      <w:r w:rsidRPr="00552853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52853">
        <w:rPr>
          <w:rStyle w:val="Strong"/>
          <w:rFonts w:asciiTheme="majorHAnsi" w:hAnsiTheme="majorHAnsi" w:cstheme="majorHAnsi"/>
          <w:sz w:val="36"/>
          <w:szCs w:val="36"/>
        </w:rPr>
        <w:t>Than my words will ever say</w:t>
      </w:r>
      <w:r w:rsidRPr="00552853">
        <w:rPr>
          <w:rFonts w:asciiTheme="majorHAnsi" w:hAnsiTheme="majorHAnsi" w:cstheme="majorHAnsi"/>
          <w:b/>
          <w:bCs/>
          <w:sz w:val="36"/>
          <w:szCs w:val="36"/>
        </w:rPr>
        <w:br/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Чем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я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могу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выразить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словами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.</w:t>
      </w:r>
    </w:p>
    <w:p w14:paraId="6AB2A2DE" w14:textId="77777777" w:rsidR="00552853" w:rsidRPr="00552853" w:rsidRDefault="00552853" w:rsidP="00552853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552853">
        <w:rPr>
          <w:rStyle w:val="Strong"/>
          <w:rFonts w:asciiTheme="majorHAnsi" w:hAnsiTheme="majorHAnsi" w:cstheme="majorHAnsi"/>
          <w:sz w:val="36"/>
          <w:szCs w:val="36"/>
        </w:rPr>
        <w:lastRenderedPageBreak/>
        <w:t>You Are Lord, You Are Lord</w:t>
      </w:r>
      <w:r w:rsidRPr="00552853">
        <w:rPr>
          <w:rFonts w:asciiTheme="majorHAnsi" w:hAnsiTheme="majorHAnsi" w:cstheme="majorHAnsi"/>
          <w:b/>
          <w:bCs/>
          <w:sz w:val="36"/>
          <w:szCs w:val="36"/>
        </w:rPr>
        <w:br/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Ты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есть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Господь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,</w:t>
      </w:r>
      <w:r w:rsidRPr="00552853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52853">
        <w:rPr>
          <w:rStyle w:val="Strong"/>
          <w:rFonts w:asciiTheme="majorHAnsi" w:hAnsiTheme="majorHAnsi" w:cstheme="majorHAnsi"/>
          <w:sz w:val="36"/>
          <w:szCs w:val="36"/>
        </w:rPr>
        <w:t>All creation will proclaim</w:t>
      </w:r>
      <w:r w:rsidRPr="00552853">
        <w:rPr>
          <w:rFonts w:asciiTheme="majorHAnsi" w:hAnsiTheme="majorHAnsi" w:cstheme="majorHAnsi"/>
          <w:b/>
          <w:bCs/>
          <w:sz w:val="36"/>
          <w:szCs w:val="36"/>
        </w:rPr>
        <w:br/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Все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творенье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твердит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.</w:t>
      </w:r>
    </w:p>
    <w:p w14:paraId="621F175B" w14:textId="77777777" w:rsidR="00552853" w:rsidRPr="00552853" w:rsidRDefault="00552853" w:rsidP="00552853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552853">
        <w:rPr>
          <w:rStyle w:val="Strong"/>
          <w:rFonts w:asciiTheme="majorHAnsi" w:hAnsiTheme="majorHAnsi" w:cstheme="majorHAnsi"/>
          <w:sz w:val="36"/>
          <w:szCs w:val="36"/>
        </w:rPr>
        <w:t xml:space="preserve">You are here, </w:t>
      </w:r>
      <w:proofErr w:type="gramStart"/>
      <w:r w:rsidRPr="00552853">
        <w:rPr>
          <w:rStyle w:val="Strong"/>
          <w:rFonts w:asciiTheme="majorHAnsi" w:hAnsiTheme="majorHAnsi" w:cstheme="majorHAnsi"/>
          <w:sz w:val="36"/>
          <w:szCs w:val="36"/>
        </w:rPr>
        <w:t>You</w:t>
      </w:r>
      <w:proofErr w:type="gramEnd"/>
      <w:r w:rsidRPr="00552853">
        <w:rPr>
          <w:rStyle w:val="Strong"/>
          <w:rFonts w:asciiTheme="majorHAnsi" w:hAnsiTheme="majorHAnsi" w:cstheme="majorHAnsi"/>
          <w:sz w:val="36"/>
          <w:szCs w:val="36"/>
        </w:rPr>
        <w:t xml:space="preserve"> are here</w:t>
      </w:r>
      <w:r w:rsidRPr="00552853">
        <w:rPr>
          <w:rFonts w:asciiTheme="majorHAnsi" w:hAnsiTheme="majorHAnsi" w:cstheme="majorHAnsi"/>
          <w:b/>
          <w:bCs/>
          <w:sz w:val="36"/>
          <w:szCs w:val="36"/>
        </w:rPr>
        <w:br/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Ты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здесь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,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сейчас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...</w:t>
      </w:r>
      <w:r w:rsidRPr="00552853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52853">
        <w:rPr>
          <w:rStyle w:val="Strong"/>
          <w:rFonts w:asciiTheme="majorHAnsi" w:hAnsiTheme="majorHAnsi" w:cstheme="majorHAnsi"/>
          <w:sz w:val="36"/>
          <w:szCs w:val="36"/>
        </w:rPr>
        <w:t>In Your presence I'm made whole</w:t>
      </w:r>
      <w:r w:rsidRPr="00552853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В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Твоем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присутствии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я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совершен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!</w:t>
      </w:r>
    </w:p>
    <w:p w14:paraId="5DCFEFCC" w14:textId="77777777" w:rsidR="00552853" w:rsidRPr="00552853" w:rsidRDefault="00552853" w:rsidP="00552853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552853">
        <w:rPr>
          <w:rStyle w:val="Strong"/>
          <w:rFonts w:asciiTheme="majorHAnsi" w:hAnsiTheme="majorHAnsi" w:cstheme="majorHAnsi"/>
          <w:sz w:val="36"/>
          <w:szCs w:val="36"/>
        </w:rPr>
        <w:t>You Are God, You Are God</w:t>
      </w:r>
      <w:r w:rsidRPr="00552853">
        <w:rPr>
          <w:rFonts w:asciiTheme="majorHAnsi" w:hAnsiTheme="majorHAnsi" w:cstheme="majorHAnsi"/>
          <w:b/>
          <w:bCs/>
          <w:sz w:val="36"/>
          <w:szCs w:val="36"/>
        </w:rPr>
        <w:br/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Ты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–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Господь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,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мой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Бог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,</w:t>
      </w:r>
      <w:r w:rsidRPr="00552853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52853">
        <w:rPr>
          <w:rStyle w:val="Strong"/>
          <w:rFonts w:asciiTheme="majorHAnsi" w:hAnsiTheme="majorHAnsi" w:cstheme="majorHAnsi"/>
          <w:sz w:val="36"/>
          <w:szCs w:val="36"/>
        </w:rPr>
        <w:t>Of all else I'm letting go</w:t>
      </w:r>
      <w:r w:rsidRPr="00552853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И я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отрекаюсь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от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всего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,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что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не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от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Тебя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.</w:t>
      </w:r>
    </w:p>
    <w:p w14:paraId="0D2F5AFA" w14:textId="77777777" w:rsidR="00552853" w:rsidRPr="00552853" w:rsidRDefault="00552853" w:rsidP="00552853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552853">
        <w:rPr>
          <w:rStyle w:val="Strong"/>
          <w:rFonts w:asciiTheme="majorHAnsi" w:hAnsiTheme="majorHAnsi" w:cstheme="majorHAnsi"/>
          <w:sz w:val="36"/>
          <w:szCs w:val="36"/>
        </w:rPr>
        <w:t>Oh, I'm running to Your arms</w:t>
      </w:r>
      <w:r w:rsidRPr="00552853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О, я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бегу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в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Твои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объятья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,</w:t>
      </w:r>
      <w:r w:rsidRPr="00552853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52853">
        <w:rPr>
          <w:rStyle w:val="Strong"/>
          <w:rFonts w:asciiTheme="majorHAnsi" w:hAnsiTheme="majorHAnsi" w:cstheme="majorHAnsi"/>
          <w:sz w:val="36"/>
          <w:szCs w:val="36"/>
        </w:rPr>
        <w:t>I'm running to Your arms</w:t>
      </w:r>
      <w:r w:rsidRPr="00552853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В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объятья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моего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proofErr w:type="gram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Отца</w:t>
      </w:r>
      <w:proofErr w:type="spellEnd"/>
      <w:proofErr w:type="gramEnd"/>
    </w:p>
    <w:p w14:paraId="6CC1D194" w14:textId="77777777" w:rsidR="00552853" w:rsidRPr="00552853" w:rsidRDefault="00552853" w:rsidP="00552853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552853">
        <w:rPr>
          <w:rStyle w:val="Strong"/>
          <w:rFonts w:asciiTheme="majorHAnsi" w:hAnsiTheme="majorHAnsi" w:cstheme="majorHAnsi"/>
          <w:sz w:val="36"/>
          <w:szCs w:val="36"/>
        </w:rPr>
        <w:t>The riches of Your love</w:t>
      </w:r>
      <w:r w:rsidRPr="00552853">
        <w:rPr>
          <w:rFonts w:asciiTheme="majorHAnsi" w:hAnsiTheme="majorHAnsi" w:cstheme="majorHAnsi"/>
          <w:b/>
          <w:bCs/>
          <w:sz w:val="36"/>
          <w:szCs w:val="36"/>
        </w:rPr>
        <w:br/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Твоя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великая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любовь</w:t>
      </w:r>
      <w:proofErr w:type="spellEnd"/>
      <w:r w:rsidRPr="00552853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52853">
        <w:rPr>
          <w:rStyle w:val="Strong"/>
          <w:rFonts w:asciiTheme="majorHAnsi" w:hAnsiTheme="majorHAnsi" w:cstheme="majorHAnsi"/>
          <w:sz w:val="36"/>
          <w:szCs w:val="36"/>
        </w:rPr>
        <w:t>Will always be enough</w:t>
      </w:r>
      <w:r w:rsidRPr="00552853">
        <w:rPr>
          <w:rFonts w:asciiTheme="majorHAnsi" w:hAnsiTheme="majorHAnsi" w:cstheme="majorHAnsi"/>
          <w:b/>
          <w:bCs/>
          <w:sz w:val="36"/>
          <w:szCs w:val="36"/>
        </w:rPr>
        <w:br/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Всегда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самодостаточна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!</w:t>
      </w:r>
    </w:p>
    <w:p w14:paraId="629213C6" w14:textId="77777777" w:rsidR="00552853" w:rsidRPr="00552853" w:rsidRDefault="00552853" w:rsidP="00552853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552853">
        <w:rPr>
          <w:rStyle w:val="Strong"/>
          <w:rFonts w:asciiTheme="majorHAnsi" w:hAnsiTheme="majorHAnsi" w:cstheme="majorHAnsi"/>
          <w:sz w:val="36"/>
          <w:szCs w:val="36"/>
        </w:rPr>
        <w:t>Nothing compares to Your embrace</w:t>
      </w:r>
      <w:r w:rsidRPr="00552853">
        <w:rPr>
          <w:rFonts w:asciiTheme="majorHAnsi" w:hAnsiTheme="majorHAnsi" w:cstheme="majorHAnsi"/>
          <w:b/>
          <w:bCs/>
          <w:sz w:val="36"/>
          <w:szCs w:val="36"/>
        </w:rPr>
        <w:br/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Ничего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не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сравнится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с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Твоим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присутствием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,</w:t>
      </w:r>
      <w:r w:rsidRPr="00552853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52853">
        <w:rPr>
          <w:rStyle w:val="Strong"/>
          <w:rFonts w:asciiTheme="majorHAnsi" w:hAnsiTheme="majorHAnsi" w:cstheme="majorHAnsi"/>
          <w:sz w:val="36"/>
          <w:szCs w:val="36"/>
        </w:rPr>
        <w:t>Light of the world forever reign</w:t>
      </w:r>
      <w:r w:rsidRPr="00552853">
        <w:rPr>
          <w:rFonts w:asciiTheme="majorHAnsi" w:hAnsiTheme="majorHAnsi" w:cstheme="majorHAnsi"/>
          <w:b/>
          <w:bCs/>
          <w:sz w:val="36"/>
          <w:szCs w:val="36"/>
        </w:rPr>
        <w:br/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Свет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Мира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,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царствуй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вечно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!</w:t>
      </w:r>
    </w:p>
    <w:p w14:paraId="190D7A42" w14:textId="77777777" w:rsidR="00552853" w:rsidRPr="00552853" w:rsidRDefault="00552853" w:rsidP="00552853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552853">
        <w:rPr>
          <w:rStyle w:val="Strong"/>
          <w:rFonts w:asciiTheme="majorHAnsi" w:hAnsiTheme="majorHAnsi" w:cstheme="majorHAnsi"/>
          <w:sz w:val="36"/>
          <w:szCs w:val="36"/>
        </w:rPr>
        <w:lastRenderedPageBreak/>
        <w:t>My heart will sing no other Name</w:t>
      </w:r>
      <w:r w:rsidRPr="00552853">
        <w:rPr>
          <w:rFonts w:asciiTheme="majorHAnsi" w:hAnsiTheme="majorHAnsi" w:cstheme="majorHAnsi"/>
          <w:b/>
          <w:bCs/>
          <w:sz w:val="36"/>
          <w:szCs w:val="36"/>
        </w:rPr>
        <w:br/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Мое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сердце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будет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всегда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петь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, </w:t>
      </w:r>
      <w:r w:rsidRPr="00552853">
        <w:rPr>
          <w:rFonts w:asciiTheme="majorHAnsi" w:hAnsiTheme="majorHAnsi" w:cstheme="majorHAnsi"/>
          <w:b/>
          <w:bCs/>
          <w:sz w:val="36"/>
          <w:szCs w:val="36"/>
        </w:rPr>
        <w:br/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только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об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имени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Иисуса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,</w:t>
      </w:r>
      <w:r w:rsidRPr="00552853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52853">
        <w:rPr>
          <w:rStyle w:val="Strong"/>
          <w:rFonts w:asciiTheme="majorHAnsi" w:hAnsiTheme="majorHAnsi" w:cstheme="majorHAnsi"/>
          <w:sz w:val="36"/>
          <w:szCs w:val="36"/>
        </w:rPr>
        <w:t>Jesus, Jesus</w:t>
      </w:r>
      <w:r w:rsidRPr="00552853">
        <w:rPr>
          <w:rFonts w:asciiTheme="majorHAnsi" w:hAnsiTheme="majorHAnsi" w:cstheme="majorHAnsi"/>
          <w:b/>
          <w:bCs/>
          <w:sz w:val="36"/>
          <w:szCs w:val="36"/>
        </w:rPr>
        <w:br/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Иисус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,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Иисус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!</w:t>
      </w:r>
      <w:r w:rsidRPr="00552853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52853">
        <w:rPr>
          <w:rStyle w:val="Strong"/>
          <w:rFonts w:asciiTheme="majorHAnsi" w:hAnsiTheme="majorHAnsi" w:cstheme="majorHAnsi"/>
          <w:sz w:val="36"/>
          <w:szCs w:val="36"/>
        </w:rPr>
        <w:t>Oh, I'm running to Your arms</w:t>
      </w:r>
      <w:r w:rsidRPr="00552853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Я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бегу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в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Твои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объятья</w:t>
      </w:r>
      <w:proofErr w:type="spellEnd"/>
      <w:r w:rsidRPr="00552853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52853">
        <w:rPr>
          <w:rStyle w:val="Strong"/>
          <w:rFonts w:asciiTheme="majorHAnsi" w:hAnsiTheme="majorHAnsi" w:cstheme="majorHAnsi"/>
          <w:sz w:val="36"/>
          <w:szCs w:val="36"/>
        </w:rPr>
        <w:t xml:space="preserve">I'm running to Your </w:t>
      </w:r>
      <w:proofErr w:type="gramStart"/>
      <w:r w:rsidRPr="00552853">
        <w:rPr>
          <w:rStyle w:val="Strong"/>
          <w:rFonts w:asciiTheme="majorHAnsi" w:hAnsiTheme="majorHAnsi" w:cstheme="majorHAnsi"/>
          <w:sz w:val="36"/>
          <w:szCs w:val="36"/>
        </w:rPr>
        <w:t>arms</w:t>
      </w:r>
      <w:proofErr w:type="gramEnd"/>
    </w:p>
    <w:p w14:paraId="3517FBF6" w14:textId="77777777" w:rsidR="00552853" w:rsidRPr="00552853" w:rsidRDefault="00552853" w:rsidP="00552853">
      <w:pPr>
        <w:pStyle w:val="NormalWeb"/>
        <w:rPr>
          <w:rFonts w:asciiTheme="majorHAnsi" w:hAnsiTheme="majorHAnsi" w:cstheme="majorHAnsi"/>
          <w:sz w:val="36"/>
          <w:szCs w:val="36"/>
          <w:lang w:val="ru-RU"/>
        </w:rPr>
      </w:pPr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  <w:lang w:val="ru-RU"/>
        </w:rPr>
        <w:t>Ты держишь меня в Своих объятьях</w:t>
      </w:r>
      <w:r w:rsidRPr="00552853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552853">
        <w:rPr>
          <w:rStyle w:val="Strong"/>
          <w:rFonts w:asciiTheme="majorHAnsi" w:hAnsiTheme="majorHAnsi" w:cstheme="majorHAnsi"/>
          <w:sz w:val="36"/>
          <w:szCs w:val="36"/>
        </w:rPr>
        <w:t>The</w:t>
      </w:r>
      <w:r w:rsidRPr="00552853">
        <w:rPr>
          <w:rStyle w:val="Strong"/>
          <w:rFonts w:asciiTheme="majorHAnsi" w:hAnsiTheme="majorHAnsi" w:cstheme="majorHAnsi"/>
          <w:sz w:val="36"/>
          <w:szCs w:val="36"/>
          <w:lang w:val="ru-RU"/>
        </w:rPr>
        <w:t xml:space="preserve"> </w:t>
      </w:r>
      <w:r w:rsidRPr="00552853">
        <w:rPr>
          <w:rStyle w:val="Strong"/>
          <w:rFonts w:asciiTheme="majorHAnsi" w:hAnsiTheme="majorHAnsi" w:cstheme="majorHAnsi"/>
          <w:sz w:val="36"/>
          <w:szCs w:val="36"/>
        </w:rPr>
        <w:t>riches</w:t>
      </w:r>
      <w:r w:rsidRPr="00552853">
        <w:rPr>
          <w:rStyle w:val="Strong"/>
          <w:rFonts w:asciiTheme="majorHAnsi" w:hAnsiTheme="majorHAnsi" w:cstheme="majorHAnsi"/>
          <w:sz w:val="36"/>
          <w:szCs w:val="36"/>
          <w:lang w:val="ru-RU"/>
        </w:rPr>
        <w:t xml:space="preserve"> </w:t>
      </w:r>
      <w:r w:rsidRPr="00552853">
        <w:rPr>
          <w:rStyle w:val="Strong"/>
          <w:rFonts w:asciiTheme="majorHAnsi" w:hAnsiTheme="majorHAnsi" w:cstheme="majorHAnsi"/>
          <w:sz w:val="36"/>
          <w:szCs w:val="36"/>
        </w:rPr>
        <w:t>of</w:t>
      </w:r>
      <w:r w:rsidRPr="00552853">
        <w:rPr>
          <w:rStyle w:val="Strong"/>
          <w:rFonts w:asciiTheme="majorHAnsi" w:hAnsiTheme="majorHAnsi" w:cstheme="majorHAnsi"/>
          <w:sz w:val="36"/>
          <w:szCs w:val="36"/>
          <w:lang w:val="ru-RU"/>
        </w:rPr>
        <w:t xml:space="preserve"> </w:t>
      </w:r>
      <w:r w:rsidRPr="00552853">
        <w:rPr>
          <w:rStyle w:val="Strong"/>
          <w:rFonts w:asciiTheme="majorHAnsi" w:hAnsiTheme="majorHAnsi" w:cstheme="majorHAnsi"/>
          <w:sz w:val="36"/>
          <w:szCs w:val="36"/>
        </w:rPr>
        <w:t>Your</w:t>
      </w:r>
      <w:r w:rsidRPr="00552853">
        <w:rPr>
          <w:rStyle w:val="Strong"/>
          <w:rFonts w:asciiTheme="majorHAnsi" w:hAnsiTheme="majorHAnsi" w:cstheme="majorHAnsi"/>
          <w:sz w:val="36"/>
          <w:szCs w:val="36"/>
          <w:lang w:val="ru-RU"/>
        </w:rPr>
        <w:t xml:space="preserve"> </w:t>
      </w:r>
      <w:r w:rsidRPr="00552853">
        <w:rPr>
          <w:rStyle w:val="Strong"/>
          <w:rFonts w:asciiTheme="majorHAnsi" w:hAnsiTheme="majorHAnsi" w:cstheme="majorHAnsi"/>
          <w:sz w:val="36"/>
          <w:szCs w:val="36"/>
        </w:rPr>
        <w:t>love</w:t>
      </w:r>
      <w:r w:rsidRPr="00552853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  <w:lang w:val="ru-RU"/>
        </w:rPr>
        <w:t>В богатстве Твоей величественной любви</w:t>
      </w:r>
      <w:r w:rsidRPr="00552853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552853">
        <w:rPr>
          <w:rStyle w:val="Strong"/>
          <w:rFonts w:asciiTheme="majorHAnsi" w:hAnsiTheme="majorHAnsi" w:cstheme="majorHAnsi"/>
          <w:sz w:val="36"/>
          <w:szCs w:val="36"/>
        </w:rPr>
        <w:t>Will</w:t>
      </w:r>
      <w:r w:rsidRPr="00552853">
        <w:rPr>
          <w:rStyle w:val="Strong"/>
          <w:rFonts w:asciiTheme="majorHAnsi" w:hAnsiTheme="majorHAnsi" w:cstheme="majorHAnsi"/>
          <w:sz w:val="36"/>
          <w:szCs w:val="36"/>
          <w:lang w:val="ru-RU"/>
        </w:rPr>
        <w:t xml:space="preserve"> </w:t>
      </w:r>
      <w:r w:rsidRPr="00552853">
        <w:rPr>
          <w:rStyle w:val="Strong"/>
          <w:rFonts w:asciiTheme="majorHAnsi" w:hAnsiTheme="majorHAnsi" w:cstheme="majorHAnsi"/>
          <w:sz w:val="36"/>
          <w:szCs w:val="36"/>
        </w:rPr>
        <w:t>always</w:t>
      </w:r>
      <w:r w:rsidRPr="00552853">
        <w:rPr>
          <w:rStyle w:val="Strong"/>
          <w:rFonts w:asciiTheme="majorHAnsi" w:hAnsiTheme="majorHAnsi" w:cstheme="majorHAnsi"/>
          <w:sz w:val="36"/>
          <w:szCs w:val="36"/>
          <w:lang w:val="ru-RU"/>
        </w:rPr>
        <w:t xml:space="preserve"> </w:t>
      </w:r>
      <w:r w:rsidRPr="00552853">
        <w:rPr>
          <w:rStyle w:val="Strong"/>
          <w:rFonts w:asciiTheme="majorHAnsi" w:hAnsiTheme="majorHAnsi" w:cstheme="majorHAnsi"/>
          <w:sz w:val="36"/>
          <w:szCs w:val="36"/>
        </w:rPr>
        <w:t>be</w:t>
      </w:r>
      <w:r w:rsidRPr="00552853">
        <w:rPr>
          <w:rStyle w:val="Strong"/>
          <w:rFonts w:asciiTheme="majorHAnsi" w:hAnsiTheme="majorHAnsi" w:cstheme="majorHAnsi"/>
          <w:sz w:val="36"/>
          <w:szCs w:val="36"/>
          <w:lang w:val="ru-RU"/>
        </w:rPr>
        <w:t xml:space="preserve"> </w:t>
      </w:r>
      <w:r w:rsidRPr="00552853">
        <w:rPr>
          <w:rStyle w:val="Strong"/>
          <w:rFonts w:asciiTheme="majorHAnsi" w:hAnsiTheme="majorHAnsi" w:cstheme="majorHAnsi"/>
          <w:sz w:val="36"/>
          <w:szCs w:val="36"/>
        </w:rPr>
        <w:t>enough</w:t>
      </w:r>
      <w:r w:rsidRPr="00552853">
        <w:rPr>
          <w:rFonts w:asciiTheme="majorHAnsi" w:hAnsiTheme="majorHAnsi" w:cstheme="majorHAnsi"/>
          <w:b/>
          <w:bCs/>
          <w:sz w:val="36"/>
          <w:szCs w:val="36"/>
          <w:lang w:val="ru-RU"/>
        </w:rPr>
        <w:br/>
      </w:r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  <w:lang w:val="ru-RU"/>
        </w:rPr>
        <w:t>Я всегда буду нуждаться.</w:t>
      </w:r>
    </w:p>
    <w:p w14:paraId="7E909FF6" w14:textId="42B1AE5F" w:rsidR="00F64DCD" w:rsidRPr="00552853" w:rsidRDefault="00552853" w:rsidP="00552853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552853">
        <w:rPr>
          <w:rStyle w:val="Strong"/>
          <w:rFonts w:asciiTheme="majorHAnsi" w:hAnsiTheme="majorHAnsi" w:cstheme="majorHAnsi"/>
          <w:sz w:val="36"/>
          <w:szCs w:val="36"/>
        </w:rPr>
        <w:t>Nothing compares to Your embrace</w:t>
      </w:r>
      <w:r w:rsidRPr="00552853">
        <w:rPr>
          <w:rFonts w:asciiTheme="majorHAnsi" w:hAnsiTheme="majorHAnsi" w:cstheme="majorHAnsi"/>
          <w:b/>
          <w:bCs/>
          <w:sz w:val="36"/>
          <w:szCs w:val="36"/>
        </w:rPr>
        <w:br/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Ничего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не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сравнится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с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Твоим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присутствием</w:t>
      </w:r>
      <w:proofErr w:type="spellEnd"/>
      <w:r w:rsidRPr="00552853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52853">
        <w:rPr>
          <w:rStyle w:val="Strong"/>
          <w:rFonts w:asciiTheme="majorHAnsi" w:hAnsiTheme="majorHAnsi" w:cstheme="majorHAnsi"/>
          <w:sz w:val="36"/>
          <w:szCs w:val="36"/>
        </w:rPr>
        <w:t>Light of the world forever reign!</w:t>
      </w:r>
      <w:r w:rsidRPr="00552853">
        <w:rPr>
          <w:rFonts w:asciiTheme="majorHAnsi" w:hAnsiTheme="majorHAnsi" w:cstheme="majorHAnsi"/>
          <w:b/>
          <w:bCs/>
          <w:sz w:val="36"/>
          <w:szCs w:val="36"/>
        </w:rPr>
        <w:br/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Свет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Мира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,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царствуй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 xml:space="preserve"> </w:t>
      </w:r>
      <w:proofErr w:type="spellStart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вечно</w:t>
      </w:r>
      <w:proofErr w:type="spellEnd"/>
      <w:r w:rsidRPr="00552853">
        <w:rPr>
          <w:rStyle w:val="Strong"/>
          <w:rFonts w:asciiTheme="majorHAnsi" w:hAnsiTheme="majorHAnsi" w:cstheme="majorHAnsi"/>
          <w:color w:val="008000"/>
          <w:sz w:val="36"/>
          <w:szCs w:val="36"/>
        </w:rPr>
        <w:t>!</w:t>
      </w:r>
    </w:p>
    <w:sectPr w:rsidR="00F64DCD" w:rsidRPr="0055285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540517">
    <w:abstractNumId w:val="8"/>
  </w:num>
  <w:num w:numId="2" w16cid:durableId="1528132836">
    <w:abstractNumId w:val="6"/>
  </w:num>
  <w:num w:numId="3" w16cid:durableId="807552943">
    <w:abstractNumId w:val="5"/>
  </w:num>
  <w:num w:numId="4" w16cid:durableId="912935642">
    <w:abstractNumId w:val="4"/>
  </w:num>
  <w:num w:numId="5" w16cid:durableId="1109664016">
    <w:abstractNumId w:val="7"/>
  </w:num>
  <w:num w:numId="6" w16cid:durableId="344407603">
    <w:abstractNumId w:val="3"/>
  </w:num>
  <w:num w:numId="7" w16cid:durableId="1595934929">
    <w:abstractNumId w:val="2"/>
  </w:num>
  <w:num w:numId="8" w16cid:durableId="1871335273">
    <w:abstractNumId w:val="1"/>
  </w:num>
  <w:num w:numId="9" w16cid:durableId="1298992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52853"/>
    <w:rsid w:val="00AA1D8D"/>
    <w:rsid w:val="00B47730"/>
    <w:rsid w:val="00CB0664"/>
    <w:rsid w:val="00F64DC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02A893F-D7D0-4012-8AAE-1D428A1A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552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1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2024-03-03T06:32:00Z</dcterms:modified>
  <cp:category/>
</cp:coreProperties>
</file>